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forgiveness    </w:t>
      </w:r>
      <w:r>
        <w:t xml:space="preserve">   Mercy    </w:t>
      </w:r>
      <w:r>
        <w:t xml:space="preserve">   Grace    </w:t>
      </w:r>
      <w:r>
        <w:t xml:space="preserve">   cheerful giver    </w:t>
      </w:r>
      <w:r>
        <w:t xml:space="preserve">   wealthy    </w:t>
      </w:r>
      <w:r>
        <w:t xml:space="preserve">   prosper    </w:t>
      </w:r>
      <w:r>
        <w:t xml:space="preserve">   riches    </w:t>
      </w:r>
      <w:r>
        <w:t xml:space="preserve">   supply    </w:t>
      </w:r>
      <w:r>
        <w:t xml:space="preserve">   blessed    </w:t>
      </w:r>
      <w:r>
        <w:t xml:space="preserve">   receive    </w:t>
      </w:r>
      <w:r>
        <w:t xml:space="preserve">   running over    </w:t>
      </w:r>
      <w:r>
        <w:t xml:space="preserve">   Love    </w:t>
      </w:r>
      <w:r>
        <w:t xml:space="preserve">   Jesus    </w:t>
      </w:r>
      <w:r>
        <w:t xml:space="preserve">   shaken    </w:t>
      </w:r>
      <w:r>
        <w:t xml:space="preserve">   measure    </w:t>
      </w:r>
      <w:r>
        <w:t xml:space="preserve">   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Giving</dc:title>
  <dcterms:created xsi:type="dcterms:W3CDTF">2021-10-11T08:05:14Z</dcterms:created>
  <dcterms:modified xsi:type="dcterms:W3CDTF">2021-10-11T08:05:14Z</dcterms:modified>
</cp:coreProperties>
</file>