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begotten son    </w:t>
      </w:r>
      <w:r>
        <w:t xml:space="preserve">   gift    </w:t>
      </w:r>
      <w:r>
        <w:t xml:space="preserve">   thanks    </w:t>
      </w:r>
      <w:r>
        <w:t xml:space="preserve">   blessings    </w:t>
      </w:r>
      <w:r>
        <w:t xml:space="preserve">   taketh away    </w:t>
      </w:r>
      <w:r>
        <w:t xml:space="preserve">   The Lord    </w:t>
      </w:r>
      <w:r>
        <w:t xml:space="preserve">   given    </w:t>
      </w:r>
      <w:r>
        <w:t xml:space="preserve">   running over    </w:t>
      </w:r>
      <w:r>
        <w:t xml:space="preserve">   required    </w:t>
      </w:r>
      <w:r>
        <w:t xml:space="preserve">   good measure    </w:t>
      </w:r>
      <w:r>
        <w:t xml:space="preserve">   shaken    </w:t>
      </w:r>
      <w:r>
        <w:t xml:space="preserve">   pressed 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Giving</dc:title>
  <dcterms:created xsi:type="dcterms:W3CDTF">2021-10-11T08:05:23Z</dcterms:created>
  <dcterms:modified xsi:type="dcterms:W3CDTF">2021-10-11T08:05:23Z</dcterms:modified>
</cp:coreProperties>
</file>