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SACRIFICE    </w:t>
      </w:r>
      <w:r>
        <w:t xml:space="preserve">   ATTITUDE    </w:t>
      </w:r>
      <w:r>
        <w:t xml:space="preserve">   GENEROUS    </w:t>
      </w:r>
      <w:r>
        <w:t xml:space="preserve">   JOYFUL    </w:t>
      </w:r>
      <w:r>
        <w:t xml:space="preserve">   BOASTFUL    </w:t>
      </w:r>
      <w:r>
        <w:t xml:space="preserve">   TRUMPET    </w:t>
      </w:r>
      <w:r>
        <w:t xml:space="preserve">   PRAISE    </w:t>
      </w:r>
      <w:r>
        <w:t xml:space="preserve">   HAND    </w:t>
      </w:r>
      <w:r>
        <w:t xml:space="preserve">   PRESENT    </w:t>
      </w:r>
      <w:r>
        <w:t xml:space="preserve">   GIFT    </w:t>
      </w:r>
      <w:r>
        <w:t xml:space="preserve">   JESUS    </w:t>
      </w:r>
      <w:r>
        <w:t xml:space="preserve">   SECRET    </w:t>
      </w:r>
      <w:r>
        <w:t xml:space="preserve">   GIVING    </w:t>
      </w:r>
      <w:r>
        <w:t xml:space="preserve">   TIME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Giving</dc:title>
  <dcterms:created xsi:type="dcterms:W3CDTF">2021-10-11T08:05:26Z</dcterms:created>
  <dcterms:modified xsi:type="dcterms:W3CDTF">2021-10-11T08:05:26Z</dcterms:modified>
</cp:coreProperties>
</file>