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Giving Back</w:t>
      </w:r>
    </w:p>
    <w:p>
      <w:pPr>
        <w:pStyle w:val="Questions"/>
      </w:pPr>
      <w:r>
        <w:t xml:space="preserve">1.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OINSCMASOP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JOY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METI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AFIYML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REALDE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GCIRNA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LNED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KTFUNLHA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DOOF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PPYAH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EGIV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RHIGNAS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YNMMOICUT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ANVIMTOIOT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SIVECRE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HELP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SINKESDN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ESHOS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ESLSLFSE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RTPOPSU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VSEER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FTGI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Love    </w:t>
      </w:r>
      <w:r>
        <w:t xml:space="preserve">   Compassion     </w:t>
      </w:r>
      <w:r>
        <w:t xml:space="preserve">   Joy    </w:t>
      </w:r>
      <w:r>
        <w:t xml:space="preserve">   Time    </w:t>
      </w:r>
      <w:r>
        <w:t xml:space="preserve">   Family     </w:t>
      </w:r>
      <w:r>
        <w:t xml:space="preserve">   Leader    </w:t>
      </w:r>
      <w:r>
        <w:t xml:space="preserve">   Free    </w:t>
      </w:r>
      <w:r>
        <w:t xml:space="preserve">   Need    </w:t>
      </w:r>
      <w:r>
        <w:t xml:space="preserve">   Caring    </w:t>
      </w:r>
      <w:r>
        <w:t xml:space="preserve">   Lend    </w:t>
      </w:r>
      <w:r>
        <w:t xml:space="preserve">   Thankful    </w:t>
      </w:r>
      <w:r>
        <w:t xml:space="preserve">   Food    </w:t>
      </w:r>
      <w:r>
        <w:t xml:space="preserve">   Happy    </w:t>
      </w:r>
      <w:r>
        <w:t xml:space="preserve">   Give    </w:t>
      </w:r>
      <w:r>
        <w:t xml:space="preserve">   Sharing     </w:t>
      </w:r>
      <w:r>
        <w:t xml:space="preserve">   Community     </w:t>
      </w:r>
      <w:r>
        <w:t xml:space="preserve">   Motivation     </w:t>
      </w:r>
      <w:r>
        <w:t xml:space="preserve">   Service    </w:t>
      </w:r>
      <w:r>
        <w:t xml:space="preserve">   Help    </w:t>
      </w:r>
      <w:r>
        <w:t xml:space="preserve">   Kindness    </w:t>
      </w:r>
      <w:r>
        <w:t xml:space="preserve">   Shoes    </w:t>
      </w:r>
      <w:r>
        <w:t xml:space="preserve">   Selfless    </w:t>
      </w:r>
      <w:r>
        <w:t xml:space="preserve">   Support    </w:t>
      </w:r>
      <w:r>
        <w:t xml:space="preserve">   Serve    </w:t>
      </w:r>
      <w:r>
        <w:t xml:space="preserve">   Gift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 Back</dc:title>
  <dcterms:created xsi:type="dcterms:W3CDTF">2021-10-11T08:05:10Z</dcterms:created>
  <dcterms:modified xsi:type="dcterms:W3CDTF">2021-10-11T08:05:10Z</dcterms:modified>
</cp:coreProperties>
</file>