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 Opinions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tuition    </w:t>
      </w:r>
      <w:r>
        <w:t xml:space="preserve">   climate    </w:t>
      </w:r>
      <w:r>
        <w:t xml:space="preserve">   assertion    </w:t>
      </w:r>
      <w:r>
        <w:t xml:space="preserve">   perspective    </w:t>
      </w:r>
      <w:r>
        <w:t xml:space="preserve">   feel    </w:t>
      </w:r>
      <w:r>
        <w:t xml:space="preserve">   think    </w:t>
      </w:r>
      <w:r>
        <w:t xml:space="preserve">   view    </w:t>
      </w:r>
      <w:r>
        <w:t xml:space="preserve">   believe    </w:t>
      </w:r>
      <w:r>
        <w:t xml:space="preserve">   fact    </w:t>
      </w:r>
      <w:r>
        <w:t xml:space="preserve">   concur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Opinions</dc:title>
  <dcterms:created xsi:type="dcterms:W3CDTF">2021-10-11T08:03:42Z</dcterms:created>
  <dcterms:modified xsi:type="dcterms:W3CDTF">2021-10-11T08:03:42Z</dcterms:modified>
</cp:coreProperties>
</file>