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church    </w:t>
      </w:r>
      <w:r>
        <w:t xml:space="preserve">   dressing    </w:t>
      </w:r>
      <w:r>
        <w:t xml:space="preserve">   family    </w:t>
      </w:r>
      <w:r>
        <w:t xml:space="preserve">   god    </w:t>
      </w:r>
      <w:r>
        <w:t xml:space="preserve">   gospel    </w:t>
      </w:r>
      <w:r>
        <w:t xml:space="preserve">   happiness    </w:t>
      </w:r>
      <w:r>
        <w:t xml:space="preserve">   jesus    </w:t>
      </w:r>
      <w:r>
        <w:t xml:space="preserve">   love    </w:t>
      </w:r>
      <w:r>
        <w:t xml:space="preserve">   november    </w:t>
      </w:r>
      <w:r>
        <w:t xml:space="preserve">   pie    </w:t>
      </w:r>
      <w:r>
        <w:t xml:space="preserve">   prayer    </w:t>
      </w:r>
      <w:r>
        <w:t xml:space="preserve">   thanksgiving    </w:t>
      </w:r>
      <w:r>
        <w:t xml:space="preserve">   turkey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Thanks</dc:title>
  <dcterms:created xsi:type="dcterms:W3CDTF">2021-10-11T08:04:17Z</dcterms:created>
  <dcterms:modified xsi:type="dcterms:W3CDTF">2021-10-11T08:04:17Z</dcterms:modified>
</cp:coreProperties>
</file>