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 Thanks</w:t>
      </w:r>
    </w:p>
    <w:p>
      <w:pPr>
        <w:pStyle w:val="Questions"/>
      </w:pPr>
      <w:r>
        <w:t xml:space="preserve">1. MILRIGP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USGTINFF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RYKTEU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MYLFAI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RUTEAFLG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BNVMEREO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MKPIEIUPPN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AHUSTDYR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FOOALBLT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YIDHLOA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PILGRIM    </w:t>
      </w:r>
      <w:r>
        <w:t xml:space="preserve">   STUFFING    </w:t>
      </w:r>
      <w:r>
        <w:t xml:space="preserve">   TURKEY    </w:t>
      </w:r>
      <w:r>
        <w:t xml:space="preserve">   FAMILY    </w:t>
      </w:r>
      <w:r>
        <w:t xml:space="preserve">   GRATEFUL    </w:t>
      </w:r>
      <w:r>
        <w:t xml:space="preserve">   NOVEMBER    </w:t>
      </w:r>
      <w:r>
        <w:t xml:space="preserve">   PUMPKINPIE    </w:t>
      </w:r>
      <w:r>
        <w:t xml:space="preserve">   THURSDAY    </w:t>
      </w:r>
      <w:r>
        <w:t xml:space="preserve">   FOOTBALL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Thanks</dc:title>
  <dcterms:created xsi:type="dcterms:W3CDTF">2021-10-11T08:04:20Z</dcterms:created>
  <dcterms:modified xsi:type="dcterms:W3CDTF">2021-10-11T08:04:20Z</dcterms:modified>
</cp:coreProperties>
</file>