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Giving a Great Speech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interesting topic    </w:t>
      </w:r>
      <w:r>
        <w:t xml:space="preserve">   large letters    </w:t>
      </w:r>
      <w:r>
        <w:t xml:space="preserve">   projection    </w:t>
      </w:r>
      <w:r>
        <w:t xml:space="preserve">   conversational rate    </w:t>
      </w:r>
      <w:r>
        <w:t xml:space="preserve">   gestures    </w:t>
      </w:r>
      <w:r>
        <w:t xml:space="preserve">   relaxed    </w:t>
      </w:r>
      <w:r>
        <w:t xml:space="preserve">   voice inflection    </w:t>
      </w:r>
      <w:r>
        <w:t xml:space="preserve">   conclusion    </w:t>
      </w:r>
      <w:r>
        <w:t xml:space="preserve">   body    </w:t>
      </w:r>
      <w:r>
        <w:t xml:space="preserve">   introduction    </w:t>
      </w:r>
      <w:r>
        <w:t xml:space="preserve">   posture    </w:t>
      </w:r>
      <w:r>
        <w:t xml:space="preserve">   no fidgeting    </w:t>
      </w:r>
      <w:r>
        <w:t xml:space="preserve">   loud and clear    </w:t>
      </w:r>
      <w:r>
        <w:t xml:space="preserve">   practice    </w:t>
      </w:r>
      <w:r>
        <w:t xml:space="preserve">   audience    </w:t>
      </w:r>
      <w:r>
        <w:t xml:space="preserve">   Posters    </w:t>
      </w:r>
      <w:r>
        <w:t xml:space="preserve">   props    </w:t>
      </w:r>
      <w:r>
        <w:t xml:space="preserve">   eye contact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Giving a Great Speech</dc:title>
  <dcterms:created xsi:type="dcterms:W3CDTF">2021-10-11T08:04:43Z</dcterms:created>
  <dcterms:modified xsi:type="dcterms:W3CDTF">2021-10-11T08:04:43Z</dcterms:modified>
</cp:coreProperties>
</file>