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Giving and Estate Planning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that provides a positive emotion for both the giver and receiver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or woman who writes a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documents with instructions of the deceased on how to carry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for your life after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Raising money from a lot of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has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non-profit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Unselfish concern for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Publicly supporting a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up one thing for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useful or valuable person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doc that explains a person's wishes for prolonging life artificially if death is inevitable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 and Estate Planning </dc:title>
  <dcterms:created xsi:type="dcterms:W3CDTF">2021-10-11T08:05:12Z</dcterms:created>
  <dcterms:modified xsi:type="dcterms:W3CDTF">2021-10-11T08:05:12Z</dcterms:modified>
</cp:coreProperties>
</file>