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GENEROSITY    </w:t>
      </w:r>
      <w:r>
        <w:t xml:space="preserve">   TALENTS    </w:t>
      </w:r>
      <w:r>
        <w:t xml:space="preserve">   PROVISION    </w:t>
      </w:r>
      <w:r>
        <w:t xml:space="preserve">   ATTITUDE    </w:t>
      </w:r>
      <w:r>
        <w:t xml:space="preserve">   REWARD    </w:t>
      </w:r>
      <w:r>
        <w:t xml:space="preserve">   GRATEFUL    </w:t>
      </w:r>
      <w:r>
        <w:t xml:space="preserve">   WORSHIPING    </w:t>
      </w:r>
      <w:r>
        <w:t xml:space="preserve">   LOVE    </w:t>
      </w:r>
      <w:r>
        <w:t xml:space="preserve">   BEST    </w:t>
      </w:r>
      <w:r>
        <w:t xml:space="preserve">   TIME    </w:t>
      </w:r>
      <w:r>
        <w:t xml:space="preserve">   POSSESSIONS    </w:t>
      </w:r>
      <w:r>
        <w:t xml:space="preserve">   DONATED    </w:t>
      </w:r>
      <w:r>
        <w:t xml:space="preserve">   BEGRUDGINGLY    </w:t>
      </w:r>
      <w:r>
        <w:t xml:space="preserve">   ABUNDANTLY    </w:t>
      </w:r>
      <w:r>
        <w:t xml:space="preserve">   BLESSING    </w:t>
      </w:r>
      <w:r>
        <w:t xml:space="preserve">   GIVER    </w:t>
      </w:r>
      <w:r>
        <w:t xml:space="preserve">   CHEERFUL    </w:t>
      </w:r>
      <w:r>
        <w:t xml:space="preserve">   COMPULSION    </w:t>
      </w:r>
      <w:r>
        <w:t xml:space="preserve">   RELUCTANTLY    </w:t>
      </w:r>
      <w:r>
        <w:t xml:space="preserve">   BOUNTIFULLY    </w:t>
      </w:r>
      <w:r>
        <w:t xml:space="preserve">   SOWS    </w:t>
      </w:r>
      <w:r>
        <w:t xml:space="preserve">   SPARINGLY    </w:t>
      </w:r>
      <w:r>
        <w:t xml:space="preserve">   REAP    </w:t>
      </w:r>
      <w:r>
        <w:t xml:space="preserve">   FREEWILL    </w:t>
      </w:r>
      <w:r>
        <w:t xml:space="preserve">   WILLING    </w:t>
      </w:r>
      <w:r>
        <w:t xml:space="preserve">   OFFERINGS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</dc:title>
  <dcterms:created xsi:type="dcterms:W3CDTF">2021-10-11T08:04:39Z</dcterms:created>
  <dcterms:modified xsi:type="dcterms:W3CDTF">2021-10-11T08:04:39Z</dcterms:modified>
</cp:coreProperties>
</file>