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All that I am    </w:t>
      </w:r>
      <w:r>
        <w:t xml:space="preserve">   Clothing    </w:t>
      </w:r>
      <w:r>
        <w:t xml:space="preserve">   Deliver    </w:t>
      </w:r>
      <w:r>
        <w:t xml:space="preserve">   Donate    </w:t>
      </w:r>
      <w:r>
        <w:t xml:space="preserve">   Everything I have    </w:t>
      </w:r>
      <w:r>
        <w:t xml:space="preserve">   Faithful giver    </w:t>
      </w:r>
      <w:r>
        <w:t xml:space="preserve">   Food    </w:t>
      </w:r>
      <w:r>
        <w:t xml:space="preserve">   Gift    </w:t>
      </w:r>
      <w:r>
        <w:t xml:space="preserve">   Giving    </w:t>
      </w:r>
      <w:r>
        <w:t xml:space="preserve">   God    </w:t>
      </w:r>
      <w:r>
        <w:t xml:space="preserve">   Grant    </w:t>
      </w:r>
      <w:r>
        <w:t xml:space="preserve">   Money    </w:t>
      </w:r>
      <w:r>
        <w:t xml:space="preserve">   Not to count the cost    </w:t>
      </w:r>
      <w:r>
        <w:t xml:space="preserve">   Offering    </w:t>
      </w:r>
      <w:r>
        <w:t xml:space="preserve">   Possessions    </w:t>
      </w:r>
      <w:r>
        <w:t xml:space="preserve">   Regular    </w:t>
      </w:r>
      <w:r>
        <w:t xml:space="preserve">   Sacrifice    </w:t>
      </w:r>
      <w:r>
        <w:t xml:space="preserve">   Shell out    </w:t>
      </w:r>
      <w:r>
        <w:t xml:space="preserve">   Ten percent    </w:t>
      </w:r>
      <w:r>
        <w:t xml:space="preserve">   Things    </w:t>
      </w:r>
      <w:r>
        <w:t xml:space="preserve">   Time    </w:t>
      </w:r>
      <w:r>
        <w:t xml:space="preserve">   Tithing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Giving</dc:title>
  <dcterms:created xsi:type="dcterms:W3CDTF">2021-10-11T08:04:48Z</dcterms:created>
  <dcterms:modified xsi:type="dcterms:W3CDTF">2021-10-11T08:04:48Z</dcterms:modified>
</cp:coreProperties>
</file>