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Giving up driving?</w:t>
      </w:r>
    </w:p>
    <w:p>
      <w:pPr>
        <w:pStyle w:val="Questions"/>
      </w:pPr>
      <w:r>
        <w:t xml:space="preserve">1. IOAESNTCMDI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ONCFTEEERNM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TCFRIAF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FSLEXREE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TTPROONRSINTAA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SBUSE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RNSATI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DEEANITSPR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EMONY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FMIYLA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LSIGAONE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DTACNCEI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NKGAIWL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COTONINIG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ITYXNAE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Giving up driving?</dc:title>
  <dcterms:created xsi:type="dcterms:W3CDTF">2021-10-11T08:03:51Z</dcterms:created>
  <dcterms:modified xsi:type="dcterms:W3CDTF">2021-10-11T08:03:51Z</dcterms:modified>
</cp:coreProperties>
</file>