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Glacial Environments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Movement through the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body of ice over 50,000km2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melting of a glacier over time often in the summer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build up of snow and 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Melting ice is what in the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river of slow moving 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Snow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Ice is held before leaving the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Accumulation minus ablation over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body of ice usually found in mountainous regions.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Glacial Environments</dc:title>
  <dcterms:created xsi:type="dcterms:W3CDTF">2021-10-11T08:05:15Z</dcterms:created>
  <dcterms:modified xsi:type="dcterms:W3CDTF">2021-10-11T08:05:15Z</dcterms:modified>
</cp:coreProperties>
</file>