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Glacial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abrasion    </w:t>
      </w:r>
      <w:r>
        <w:t xml:space="preserve">   arete    </w:t>
      </w:r>
      <w:r>
        <w:t xml:space="preserve">   cirque    </w:t>
      </w:r>
      <w:r>
        <w:t xml:space="preserve">   plucking    </w:t>
      </w:r>
      <w:r>
        <w:t xml:space="preserve">   glacier    </w:t>
      </w:r>
      <w:r>
        <w:t xml:space="preserve">   hangingvalley    </w:t>
      </w:r>
      <w:r>
        <w:t xml:space="preserve">   pyramidalpeak    </w:t>
      </w:r>
      <w:r>
        <w:t xml:space="preserve">   ribbonlake    </w:t>
      </w:r>
      <w:r>
        <w:t xml:space="preserve">   ushapedvalley    </w:t>
      </w:r>
      <w:r>
        <w:t xml:space="preserve">   vshapedvalley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Glacial Features</dc:title>
  <dcterms:created xsi:type="dcterms:W3CDTF">2021-10-11T08:05:40Z</dcterms:created>
  <dcterms:modified xsi:type="dcterms:W3CDTF">2021-10-11T08:05:40Z</dcterms:modified>
</cp:coreProperties>
</file>