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Scratches on bedrock formed when a glacier dragged embedded rocks over a bedrock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elongated and irregular pile of unsorted till deposited by moving ice, usually at the side or a the end of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Sediments carried away from a glacier by meltwater. They are usually layered and sorted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small hill of sediment deposited by a stream, often at the edge of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depression in till, sometimes created as an ice block melted, leaving a hole. Many of these fill with water to form lakes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narrow hill composed of glacial till shaped by moving 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large rock or boulder moved by a glacier. Many ___ differ in rock type than the bedrock below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knob shaped and plucked by moving ice. the sharper, plucked end is usually on the end to which the glacier advanced.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bedrock surface smoothed by glacial abrasion which if fresh, may reflect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sinuous (winding) ridge deposited by a stream in a tunnel under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slowly moving mass or river of ice formed by the accumulation and compaction of snow on mountains or near the poles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Immature soil with little organic material, composed with unsorted sediment that has been moved into place by a glacier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Glacial Landforms</dc:title>
  <dcterms:created xsi:type="dcterms:W3CDTF">2021-10-11T08:05:13Z</dcterms:created>
  <dcterms:modified xsi:type="dcterms:W3CDTF">2021-10-11T08:05:13Z</dcterms:modified>
</cp:coreProperties>
</file>