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my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landform of a ribbon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hfdjhfdjh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832482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qwerty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kwfg,ksdfga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gay boi 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67867yh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Glacial Landforms</dc:title>
  <dcterms:created xsi:type="dcterms:W3CDTF">2021-10-11T08:05:19Z</dcterms:created>
  <dcterms:modified xsi:type="dcterms:W3CDTF">2021-10-11T08:05:19Z</dcterms:modified>
</cp:coreProperties>
</file>