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Alps    </w:t>
      </w:r>
      <w:r>
        <w:t xml:space="preserve">   Arctic    </w:t>
      </w:r>
      <w:r>
        <w:t xml:space="preserve">   Deposit    </w:t>
      </w:r>
      <w:r>
        <w:t xml:space="preserve">   Erosion    </w:t>
      </w:r>
      <w:r>
        <w:t xml:space="preserve">   Freeze    </w:t>
      </w:r>
      <w:r>
        <w:t xml:space="preserve">   Glacial    </w:t>
      </w:r>
      <w:r>
        <w:t xml:space="preserve">   Highland    </w:t>
      </w:r>
      <w:r>
        <w:t xml:space="preserve">   Ice    </w:t>
      </w:r>
      <w:r>
        <w:t xml:space="preserve">   Landforms    </w:t>
      </w:r>
      <w:r>
        <w:t xml:space="preserve">   Landscape    </w:t>
      </w:r>
      <w:r>
        <w:t xml:space="preserve">   Material    </w:t>
      </w:r>
      <w:r>
        <w:t xml:space="preserve">   Mountains    </w:t>
      </w:r>
      <w:r>
        <w:t xml:space="preserve">   Sculpt    </w:t>
      </w:r>
      <w:r>
        <w:t xml:space="preserve">   V-Shaped    </w:t>
      </w:r>
      <w:r>
        <w:t xml:space="preserve">   Valleys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Glacial Landforms</dc:title>
  <dcterms:created xsi:type="dcterms:W3CDTF">2021-10-11T08:04:52Z</dcterms:created>
  <dcterms:modified xsi:type="dcterms:W3CDTF">2021-10-11T08:04:52Z</dcterms:modified>
</cp:coreProperties>
</file>