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Glacial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sediments that glaciers deposit.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tills accumulate.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glaciers deposit their sediments.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of a glacial valley.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hills that point to the direction that a glacier has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mass of compacted snow that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Lakes in New York State that were left by glaciers.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lakes that glaciers can leave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weathered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sediment a glacier can move.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Glacial Review</dc:title>
  <dcterms:created xsi:type="dcterms:W3CDTF">2021-10-11T08:04:56Z</dcterms:created>
  <dcterms:modified xsi:type="dcterms:W3CDTF">2021-10-11T08:04:56Z</dcterms:modified>
</cp:coreProperties>
</file>