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boulder transported and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valley that hangs above the level of the main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cracks on the surface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 of glacial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when it was a lot colder than it 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Feature of glacial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drowned U-shaped Valley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 rock in long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long, narrow lake in a glaciated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rock from the ground by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features of glacial erosion are normally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</dc:title>
  <dcterms:created xsi:type="dcterms:W3CDTF">2021-10-11T08:05:17Z</dcterms:created>
  <dcterms:modified xsi:type="dcterms:W3CDTF">2021-10-11T08:05:17Z</dcterms:modified>
</cp:coreProperties>
</file>