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Glaciation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very ​deep ​crack in the ​thick ​ice of a ​glacier.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round ​hollow made in the ​side of a ​mountain by the ​action of a ​glacier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​process of ​rubbing away the ​surface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loose stones that form or cover a slope on a mountain.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​small ​hill ​formed by a ​glacier usually with a ​stretched, ​oval ​shape and ​found in ​groups.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​small ​mountain ​lake.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deep linear feature, carved into bedrock by glacial erosion.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stream that appears to be too small to have eroded the valley in which it flows.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​long, ​thin ​line, ​mark, or ​strip of ​colour.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​deep ​crack near or at the ​top of a ​glacier, ​separating ​moving ​ice from ​ice that is not ​moving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​loss of ​ice or ​snow from a ​glacier or ​iceberg.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sharp mountain ridge.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Glaciation</dc:title>
  <dcterms:created xsi:type="dcterms:W3CDTF">2021-10-11T08:04:00Z</dcterms:created>
  <dcterms:modified xsi:type="dcterms:W3CDTF">2021-10-11T08:04:00Z</dcterms:modified>
</cp:coreProperties>
</file>