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sharp, narrow mountain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hollow in a hillside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flow of water that is either to small or large to have eroded the valley in which it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mountain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has frozen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crevasse at the head of a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elongated lowland between ranges on mountains, hills or other uplands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part of a glacier where the snow turns 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scenic area of north-west England including the Cumbrian mountains and some 15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wearing down or rubbing away by means of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Granular, partly consolidated snow that has been passed through one summer melt season but is not yet glacial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 rock or debris covering a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</dc:title>
  <dcterms:created xsi:type="dcterms:W3CDTF">2021-10-11T08:04:03Z</dcterms:created>
  <dcterms:modified xsi:type="dcterms:W3CDTF">2021-10-11T08:04:03Z</dcterms:modified>
</cp:coreProperties>
</file>