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mountain lake in a corrie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pyrimidal peak in the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called a cirque or a corrie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sharp mountain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form of erosion where rocks are taken from the sides of the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where water freezes and melts multiple times to break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U-shaped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that is either too large or too small to have eroded the valley or cave passage it is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smaller valley that crosses with a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ridge that descends towards a valley floor or coastline from a higher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 cirque or a cwm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erosion that works like sandpaper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Glaciation</dc:title>
  <dcterms:created xsi:type="dcterms:W3CDTF">2021-10-11T08:04:09Z</dcterms:created>
  <dcterms:modified xsi:type="dcterms:W3CDTF">2021-10-11T08:04:09Z</dcterms:modified>
</cp:coreProperties>
</file>