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Glaciation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arete    </w:t>
      </w:r>
      <w:r>
        <w:t xml:space="preserve">   corrie    </w:t>
      </w:r>
      <w:r>
        <w:t xml:space="preserve">   Freeze thaw    </w:t>
      </w:r>
      <w:r>
        <w:t xml:space="preserve">   glacier    </w:t>
      </w:r>
      <w:r>
        <w:t xml:space="preserve">   plucking    </w:t>
      </w:r>
      <w:r>
        <w:t xml:space="preserve">   Pyramid peak    </w:t>
      </w:r>
      <w:r>
        <w:t xml:space="preserve">   Ribbon loch    </w:t>
      </w:r>
      <w:r>
        <w:t xml:space="preserve">   Truncated spur    </w:t>
      </w:r>
      <w:r>
        <w:t xml:space="preserve">   upland    </w:t>
      </w:r>
      <w:r>
        <w:t xml:space="preserve">   U shaped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Glaciation</dc:title>
  <dcterms:created xsi:type="dcterms:W3CDTF">2021-10-11T08:04:44Z</dcterms:created>
  <dcterms:modified xsi:type="dcterms:W3CDTF">2021-10-11T08:04:44Z</dcterms:modified>
</cp:coreProperties>
</file>