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 revision crossword Oct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U-shaped valley carved out of a V-shaped stream valley by the movement of a valley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granular ice formed by the re-crystallisation of snow; also known as névé.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random mixture of finely crushed rock, sand, pebbles, and boulders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boulder that a glacier deposits on a surface made of different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moraine deposited along the side of a valley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deep, nearly vertical crack that develops in the upper portion of glacier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shallow glacial trough that leads into the side of a larger, main glacial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moraine formed when two adjacent glaciers flow into each other and their lateral moraines are caught in the middle of the joined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gradual wearing away of Earth surfaces through the action of wind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ice inside a glacier through the deformation and realignment of ice crystals; also known as creep.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mountain peak that forms when the walls of three or more glacial cirques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moraine found near the terminus of a glacier; also known as an end moraine.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ZONE of a glacier is where mass is increased through snowfall at a greater rate than snow and ice is lost through ablation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long, parallel scratches and grooves produced in rocks underneath a glacier as it moves over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glacial trough submerged with seawater.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bowl-shaped depression carved out of a mountain by an alpine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sharp-edged ridge of rock formed between adjacent cirque glaciers.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leading edge of a glacier; also known as the glacier snout.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ZONE of a glacier is where mass is lost through melting or evaporation at a greater rate than snow and ice accumulate.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sliding of a glacier over the ground on a layer of water.</w:t>
            </w:r>
          </w:p>
        </w:tc>
      </w:tr>
    </w:tbl>
    <w:p>
      <w:pPr>
        <w:pStyle w:val="WordBankLarge"/>
      </w:pPr>
      <w:r>
        <w:t xml:space="preserve">   TERMINUS    </w:t>
      </w:r>
      <w:r>
        <w:t xml:space="preserve">   TERMINALMORAINE    </w:t>
      </w:r>
      <w:r>
        <w:t xml:space="preserve">   TILL    </w:t>
      </w:r>
      <w:r>
        <w:t xml:space="preserve">   STRIATIONS    </w:t>
      </w:r>
      <w:r>
        <w:t xml:space="preserve">   MEDIALMORAINE    </w:t>
      </w:r>
      <w:r>
        <w:t xml:space="preserve">   LATERALMORAINE    </w:t>
      </w:r>
      <w:r>
        <w:t xml:space="preserve">   INTERNALFLOW    </w:t>
      </w:r>
      <w:r>
        <w:t xml:space="preserve">   PYRAMIDALPEAK    </w:t>
      </w:r>
      <w:r>
        <w:t xml:space="preserve">   HANGINGVALLEY    </w:t>
      </w:r>
      <w:r>
        <w:t xml:space="preserve">   GLACIALTROUGH    </w:t>
      </w:r>
      <w:r>
        <w:t xml:space="preserve">   FJORD    </w:t>
      </w:r>
      <w:r>
        <w:t xml:space="preserve">   ERRATIC    </w:t>
      </w:r>
      <w:r>
        <w:t xml:space="preserve">   CREVASSE    </w:t>
      </w:r>
      <w:r>
        <w:t xml:space="preserve">   EROSION    </w:t>
      </w:r>
      <w:r>
        <w:t xml:space="preserve">   CIRQUE    </w:t>
      </w:r>
      <w:r>
        <w:t xml:space="preserve">   BASAL    </w:t>
      </w:r>
      <w:r>
        <w:t xml:space="preserve">   ARETE    </w:t>
      </w:r>
      <w:r>
        <w:t xml:space="preserve">   ACCUMULATION    </w:t>
      </w:r>
      <w:r>
        <w:t xml:space="preserve">   ABLATION    </w:t>
      </w:r>
      <w:r>
        <w:t xml:space="preserve">   FIRN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 revision crossword Oct 19</dc:title>
  <dcterms:created xsi:type="dcterms:W3CDTF">2021-10-11T08:05:26Z</dcterms:created>
  <dcterms:modified xsi:type="dcterms:W3CDTF">2021-10-11T08:05:26Z</dcterms:modified>
</cp:coreProperties>
</file>