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Glaciations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Erosion    </w:t>
      </w:r>
      <w:r>
        <w:t xml:space="preserve">   ushapedvally    </w:t>
      </w:r>
      <w:r>
        <w:t xml:space="preserve">   iceage    </w:t>
      </w:r>
      <w:r>
        <w:t xml:space="preserve">   icesheet    </w:t>
      </w:r>
      <w:r>
        <w:t xml:space="preserve">   corrie    </w:t>
      </w:r>
      <w:r>
        <w:t xml:space="preserve">   Abrasion    </w:t>
      </w:r>
      <w:r>
        <w:t xml:space="preserve">   Arête    </w:t>
      </w:r>
      <w:r>
        <w:t xml:space="preserve">   plucking    </w:t>
      </w:r>
      <w:r>
        <w:t xml:space="preserve">   glaciation    </w:t>
      </w:r>
      <w:r>
        <w:t xml:space="preserve">   freezethaw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Glaciations</dc:title>
  <dcterms:created xsi:type="dcterms:W3CDTF">2021-10-11T08:03:56Z</dcterms:created>
  <dcterms:modified xsi:type="dcterms:W3CDTF">2021-10-11T08:03:56Z</dcterms:modified>
</cp:coreProperties>
</file>