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 is  a  large moving land of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moving mass of ice, far larger than a valley glacier is called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continental glacier smaller or larger than a valley glacier?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farther inland great mountain peak are called_______?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small ice sheets called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slow-moving, wedge shape stream of ice is called a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way do valley glaciers move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rough, granular ice material is called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lowest level that permanent snows reach in the summer Is called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continent do valley glaciers NOT occur in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</dc:title>
  <dcterms:created xsi:type="dcterms:W3CDTF">2021-10-11T08:04:18Z</dcterms:created>
  <dcterms:modified xsi:type="dcterms:W3CDTF">2021-10-11T08:04:18Z</dcterms:modified>
</cp:coreProperties>
</file>