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fissures or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object that is  rough ice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level of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glaciers end it is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originating in a cirque at a valley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blocks break off and form great blocks and become icebergs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Continental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sand and silt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materials are deposited it makes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slowly moving mass or river of ice 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</dc:title>
  <dcterms:created xsi:type="dcterms:W3CDTF">2021-10-11T08:04:22Z</dcterms:created>
  <dcterms:modified xsi:type="dcterms:W3CDTF">2021-10-11T08:04:22Z</dcterms:modified>
</cp:coreProperties>
</file>