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 Bay National Park,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adventures    </w:t>
      </w:r>
      <w:r>
        <w:t xml:space="preserve">   Alaska    </w:t>
      </w:r>
      <w:r>
        <w:t xml:space="preserve">   Bay    </w:t>
      </w:r>
      <w:r>
        <w:t xml:space="preserve">   explore    </w:t>
      </w:r>
      <w:r>
        <w:t xml:space="preserve">   fantastic    </w:t>
      </w:r>
      <w:r>
        <w:t xml:space="preserve">   Glacier    </w:t>
      </w:r>
      <w:r>
        <w:t xml:space="preserve">   headquarters    </w:t>
      </w:r>
      <w:r>
        <w:t xml:space="preserve">   impressive    </w:t>
      </w:r>
      <w:r>
        <w:t xml:space="preserve">   vacation    </w:t>
      </w:r>
      <w:r>
        <w:t xml:space="preserve">   wilderness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 Bay National Park, Alaska</dc:title>
  <dcterms:created xsi:type="dcterms:W3CDTF">2021-10-11T08:05:08Z</dcterms:created>
  <dcterms:modified xsi:type="dcterms:W3CDTF">2021-10-11T08:05:08Z</dcterms:modified>
</cp:coreProperties>
</file>