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glacier that is confined to the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where mass is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Bowl shaped basin caused by weathering.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Crystal edges become rounded because of melting.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fluffy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fragments of rock get pried loose and made part of the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Melting downslope is called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glacier that makes up most of the earth's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doesn't do this, the material being carried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where mass is gained.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deposited directly by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deforms within and moves like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Boulders embedded by till.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Crossword</dc:title>
  <dcterms:created xsi:type="dcterms:W3CDTF">2021-10-11T08:04:30Z</dcterms:created>
  <dcterms:modified xsi:type="dcterms:W3CDTF">2021-10-11T08:04:30Z</dcterms:modified>
</cp:coreProperties>
</file>