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meaning "sheep rocks"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Further inland great mountain peaks are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 glaciers are also called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glacial valley that is roughly in U-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a mixture of fine sand and silt formed by the crushing of rock under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ice sheets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normal conditions the glacier ends at its______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flat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semicircular basin called a _________ is formed at the head of the glacial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Valley glaciers are also known as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Crossword Puzzle</dc:title>
  <dcterms:created xsi:type="dcterms:W3CDTF">2021-10-11T08:04:12Z</dcterms:created>
  <dcterms:modified xsi:type="dcterms:W3CDTF">2021-10-11T08:04:12Z</dcterms:modified>
</cp:coreProperties>
</file>