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 Gus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Summit    </w:t>
      </w:r>
      <w:r>
        <w:t xml:space="preserve">   Weather    </w:t>
      </w:r>
      <w:r>
        <w:t xml:space="preserve">   Sasquatch    </w:t>
      </w:r>
      <w:r>
        <w:t xml:space="preserve">   Glacier    </w:t>
      </w:r>
      <w:r>
        <w:t xml:space="preserve">   Fun    </w:t>
      </w:r>
      <w:r>
        <w:t xml:space="preserve">   Cloud    </w:t>
      </w:r>
      <w:r>
        <w:t xml:space="preserve">   Hiking    </w:t>
      </w:r>
      <w:r>
        <w:t xml:space="preserve">   Avalanche    </w:t>
      </w:r>
      <w:r>
        <w:t xml:space="preserve">   Gorp    </w:t>
      </w:r>
      <w:r>
        <w:t xml:space="preserve">   Knot    </w:t>
      </w:r>
      <w:r>
        <w:t xml:space="preserve">   Windchill    </w:t>
      </w:r>
      <w:r>
        <w:t xml:space="preserve">   Camping    </w:t>
      </w:r>
      <w:r>
        <w:t xml:space="preserve">   Compass    </w:t>
      </w:r>
      <w:r>
        <w:t xml:space="preserve">   Hypothermia    </w:t>
      </w:r>
      <w:r>
        <w:t xml:space="preserve">   Mountaineering    </w:t>
      </w:r>
      <w:r>
        <w:t xml:space="preserve">   Crevasse    </w:t>
      </w:r>
      <w:r>
        <w:t xml:space="preserve">   Denali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Gus Wordsearch</dc:title>
  <dcterms:created xsi:type="dcterms:W3CDTF">2021-10-11T08:05:33Z</dcterms:created>
  <dcterms:modified xsi:type="dcterms:W3CDTF">2021-10-11T08:05:33Z</dcterms:modified>
</cp:coreProperties>
</file>