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deposited directly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formed when the main valley has been widened and deepened by glacial erosion, leaving the side valley cut off abruptly from the main valley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boulders embedded in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crystal edges become rounded because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Fragments of rock get pried loose and made part of the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amphitheatre-like valley formed by glacial erosion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light fluffy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does not do this, the material that is being carried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seeps down and refreezes to lock crystals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angular, sharply pointed mountain peak which results from the cirque erosion due to multiple glaciers diverging from a central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crossword  </dc:title>
  <dcterms:created xsi:type="dcterms:W3CDTF">2021-10-11T08:04:28Z</dcterms:created>
  <dcterms:modified xsi:type="dcterms:W3CDTF">2021-10-11T08:04:28Z</dcterms:modified>
</cp:coreProperties>
</file>