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hollow at the top of a glacier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Huge masses of glacial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glaciers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longest glacier in the world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glaciers cause this by crushing and scraping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 cracks in a glacier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and sediment deposited on the side of a glacier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large chunks of ice breaking off a glacier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end of a glacier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sharp ridge between two glaciers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 crossword</dc:title>
  <dcterms:created xsi:type="dcterms:W3CDTF">2021-10-11T08:05:29Z</dcterms:created>
  <dcterms:modified xsi:type="dcterms:W3CDTF">2021-10-11T08:05:29Z</dcterms:modified>
</cp:coreProperties>
</file>