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glacial deposits melt and the sediments run off into water in layers.  Bigger pieces closer to the glacier, smaller pieces further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covers a large area of land; moves outward from a central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long, narrow glacier that forms when snow and ice build up high in a mountain valley.  (also known as alpine glaciers)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small depression that forms when a chunk of ice is left in till then eventually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Bowl-shaped hollow eroded by glaciers into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ridge formed from till deposited at the edge of glaciers.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Sharpened peaks formed by glacial action in three or more cirques.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leftover sediment that is carried through a melting channel in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mixture of sediment that is deposited directly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as a glacier flows over land and picks up rocks, gravel, sand, and boulders when it goes through thawing and refreezing.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occurs when rock particles frozen into a glacier gouge and scratch the bedrock, eroding it away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mountain ridge separating two cirques.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large mass of ice that has formed on land and moves slowly across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</dc:title>
  <dcterms:created xsi:type="dcterms:W3CDTF">2021-10-11T08:05:11Z</dcterms:created>
  <dcterms:modified xsi:type="dcterms:W3CDTF">2021-10-11T08:05:11Z</dcterms:modified>
</cp:coreProperties>
</file>