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Erode    </w:t>
      </w:r>
      <w:r>
        <w:t xml:space="preserve">   Erosional power    </w:t>
      </w:r>
      <w:r>
        <w:t xml:space="preserve">   Glaciacion    </w:t>
      </w:r>
      <w:r>
        <w:t xml:space="preserve">   Glacial troughs    </w:t>
      </w:r>
      <w:r>
        <w:t xml:space="preserve">   Hanging valley    </w:t>
      </w:r>
      <w:r>
        <w:t xml:space="preserve">   Highland    </w:t>
      </w:r>
      <w:r>
        <w:t xml:space="preserve">   Ice    </w:t>
      </w:r>
      <w:r>
        <w:t xml:space="preserve">   Interlocking spurs    </w:t>
      </w:r>
      <w:r>
        <w:t xml:space="preserve">   Plucking    </w:t>
      </w:r>
      <w:r>
        <w:t xml:space="preserve">   Ribbon lake    </w:t>
      </w:r>
      <w:r>
        <w:t xml:space="preserve">   Rock    </w:t>
      </w:r>
      <w:r>
        <w:t xml:space="preserve">   Scouring    </w:t>
      </w:r>
      <w:r>
        <w:t xml:space="preserve">   Slopes    </w:t>
      </w:r>
      <w:r>
        <w:t xml:space="preserve">   Steep sides    </w:t>
      </w:r>
      <w:r>
        <w:t xml:space="preserve">   Steep walls    </w:t>
      </w:r>
      <w:r>
        <w:t xml:space="preserve">   Striations    </w:t>
      </w:r>
      <w:r>
        <w:t xml:space="preserve">   U-shaped valley    </w:t>
      </w:r>
      <w:r>
        <w:t xml:space="preserve">   V-shaped valley    </w:t>
      </w:r>
      <w:r>
        <w:t xml:space="preserve">   Waterfalls    </w:t>
      </w:r>
      <w:r>
        <w:t xml:space="preserve">   Wide 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landforms</dc:title>
  <dcterms:created xsi:type="dcterms:W3CDTF">2021-10-11T08:05:39Z</dcterms:created>
  <dcterms:modified xsi:type="dcterms:W3CDTF">2021-10-11T08:05:39Z</dcterms:modified>
</cp:coreProperties>
</file>