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Glaciers...Yay!!!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abraision    </w:t>
      </w:r>
      <w:r>
        <w:t xml:space="preserve">   arete    </w:t>
      </w:r>
      <w:r>
        <w:t xml:space="preserve">   cirque    </w:t>
      </w:r>
      <w:r>
        <w:t xml:space="preserve">   Crevasse    </w:t>
      </w:r>
      <w:r>
        <w:t xml:space="preserve">   deposition    </w:t>
      </w:r>
      <w:r>
        <w:t xml:space="preserve">   drumlin    </w:t>
      </w:r>
      <w:r>
        <w:t xml:space="preserve">   eskers    </w:t>
      </w:r>
      <w:r>
        <w:t xml:space="preserve">   glacial erosion    </w:t>
      </w:r>
      <w:r>
        <w:t xml:space="preserve">   glacier    </w:t>
      </w:r>
      <w:r>
        <w:t xml:space="preserve">   horn    </w:t>
      </w:r>
      <w:r>
        <w:t xml:space="preserve">   ice    </w:t>
      </w:r>
      <w:r>
        <w:t xml:space="preserve">   medial moraine    </w:t>
      </w:r>
      <w:r>
        <w:t xml:space="preserve">   plucking    </w:t>
      </w:r>
      <w:r>
        <w:t xml:space="preserve">   snow    </w:t>
      </w:r>
      <w:r>
        <w:t xml:space="preserve">   surface    </w:t>
      </w:r>
      <w:r>
        <w:t xml:space="preserve">   till plain    </w:t>
      </w:r>
      <w:r>
        <w:t xml:space="preserve">   truncated spurs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Glaciers...Yay!!!</dc:title>
  <dcterms:created xsi:type="dcterms:W3CDTF">2021-10-11T08:05:25Z</dcterms:created>
  <dcterms:modified xsi:type="dcterms:W3CDTF">2021-10-11T08:05:25Z</dcterms:modified>
</cp:coreProperties>
</file>