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fallen snow which has compressed over time forming a large ice mass.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Plucking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stream of ice flowing along a valley. It is held in place by the sides of the mountains.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Tidewater 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 all the way to the sea before melting.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Glacial Striations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‘tongue’ of ice extending from an ice cap or ice sheet.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Piedmont 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 expanses of glacial ice with a slightly domed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Abrasion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a valley glacier spreads out into a low, flat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Vast areas of glacial ice that smother the landscape and even extend over the ocean as ice shelves.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Outlet 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glacier reaches the sea, slabs of ice break off and float into the sea.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Valley 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erosion &amp; transport of large chunks of rocks.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Continental Ice 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enormous weight of the glacier &amp; the rocks and sediments being plucked and clinging to the bottom scratch &amp; carve the rock surface below.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Ice 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 glacier sands the rock it leaves behind long scratches that form in the direction of the glacial movement,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Iceberg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2021-10-11T08:05:35Z</dcterms:created>
  <dcterms:modified xsi:type="dcterms:W3CDTF">2021-10-11T08:05:35Z</dcterms:modified>
</cp:coreProperties>
</file>