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valley    </w:t>
      </w:r>
      <w:r>
        <w:t xml:space="preserve">   piedmont    </w:t>
      </w:r>
      <w:r>
        <w:t xml:space="preserve">   polar regions    </w:t>
      </w:r>
      <w:r>
        <w:t xml:space="preserve">   hydroelectric    </w:t>
      </w:r>
      <w:r>
        <w:t xml:space="preserve">   equator    </w:t>
      </w:r>
      <w:r>
        <w:t xml:space="preserve">   glaciated    </w:t>
      </w:r>
      <w:r>
        <w:t xml:space="preserve">   ocean    </w:t>
      </w:r>
      <w:r>
        <w:t xml:space="preserve">   iceshelves    </w:t>
      </w:r>
      <w:r>
        <w:t xml:space="preserve">   icesheets    </w:t>
      </w:r>
      <w:r>
        <w:t xml:space="preserve">   russell fjord    </w:t>
      </w:r>
      <w:r>
        <w:t xml:space="preserve">   water    </w:t>
      </w:r>
      <w:r>
        <w:t xml:space="preserve">   ice berg    </w:t>
      </w:r>
      <w:r>
        <w:t xml:space="preserve">   alaska    </w:t>
      </w:r>
      <w:r>
        <w:t xml:space="preserve">   cold    </w:t>
      </w:r>
      <w:r>
        <w:t xml:space="preserve">   interglacial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2021-10-11T08:04:35Z</dcterms:created>
  <dcterms:modified xsi:type="dcterms:W3CDTF">2021-10-11T08:04:35Z</dcterms:modified>
</cp:coreProperties>
</file>