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flow causes movement without breaking?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pieces of Ice breaking off of glacial front to create ice bergs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forms at the joint of 2 lateral moraines?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or destruction of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Tributary Valleys --&gt; Tributary Glaciers --&gt; ________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Sculpted 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sharp jagged crests along an eroded divide?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melting of glaciers causes ______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U-Shaped Valley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"Snow Advancement"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Transformed by pressure and re-crystallization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slip is a lubrication of a glacier base resulting in quicker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Steep on the front side, soft on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Compaction of snow forces ____ molecules out of it, forming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less dense that the liquid it comes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2021-10-11T08:05:37Z</dcterms:created>
  <dcterms:modified xsi:type="dcterms:W3CDTF">2021-10-11T08:05:37Z</dcterms:modified>
</cp:coreProperties>
</file>