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Glaciers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Continental glacier in southern hemisphere is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thick ice must be for a glacier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Continental glacier in northern hemisphere is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glacier found in polar regions (is large and massive)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Polar region where glaciers form; snowline is closer to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Weather conditions that exist in a place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alpine or valley glaciers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Lowest level the snow stays on the ground year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rough, granular ice formed from the weight and pressure of accumulating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Ice sheets that extend over the sea and float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 Continental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 find the largest Valley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glacier found in mountains (wedge -shaped stream of ice)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</dc:title>
  <dcterms:created xsi:type="dcterms:W3CDTF">2021-10-11T08:03:57Z</dcterms:created>
  <dcterms:modified xsi:type="dcterms:W3CDTF">2021-10-11T08:03:57Z</dcterms:modified>
</cp:coreProperties>
</file>