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Ablation    </w:t>
      </w:r>
      <w:r>
        <w:t xml:space="preserve">   Abrasion    </w:t>
      </w:r>
      <w:r>
        <w:t xml:space="preserve">   Antartica    </w:t>
      </w:r>
      <w:r>
        <w:t xml:space="preserve">   Creep    </w:t>
      </w:r>
      <w:r>
        <w:t xml:space="preserve">   Equilibrium    </w:t>
      </w:r>
      <w:r>
        <w:t xml:space="preserve">   Glaciation    </w:t>
      </w:r>
      <w:r>
        <w:t xml:space="preserve">   Glaciers    </w:t>
      </w:r>
      <w:r>
        <w:t xml:space="preserve">   Icesheets    </w:t>
      </w:r>
      <w:r>
        <w:t xml:space="preserve">   Neve    </w:t>
      </w:r>
      <w:r>
        <w:t xml:space="preserve">   Surges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2021-10-11T08:04:39Z</dcterms:created>
  <dcterms:modified xsi:type="dcterms:W3CDTF">2021-10-11T08:04:39Z</dcterms:modified>
</cp:coreProperties>
</file>