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amount of sediment and size of the particles being moved by the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land that separates one gully from the next or one river valley from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volume of water flowing past a given point in a stream at a given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miniature valley formed by erosion from heavy 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permeable underground layer through which groundwater flows relatively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level of the body of water into which a stream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highest percentage of the transported load in a meandering stream?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meander cutoff forms a short but sharp increase in stream gradient, causing the river to completely abandon the old meander loop, which remains as a crescent-shaped lake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erosion in which windblown or waterborne particles, such as sand, scrape against rock surface or other materials and wear them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in which rock materials carried by a river are stirred up and kept from sinking by the turbulence of stream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effective erosion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stream deposit that accumulates in a dry basins at the base of a mountain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land that drains into the river, either directly or through its tributaries; Watershed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land that drains into the river, either directly or through its tributaries; Drainage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sand, pebbles, and boulders that are moved along the bed of a stream and that are too heavy to be carried in suspension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2021-10-11T08:04:04Z</dcterms:created>
  <dcterms:modified xsi:type="dcterms:W3CDTF">2021-10-11T08:04:04Z</dcterms:modified>
</cp:coreProperties>
</file>