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 large glaciers, the over lap and form of broad flat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in the ground where water comes out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pass water through pores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hollows found on terminal moraines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mixture of sand and silt?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water has a milky white color?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course rocks and pebbles, and sharp boulders leave long parallel scratches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great blocks break off to become icebergs.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a glacier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sunk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2021-10-11T08:04:10Z</dcterms:created>
  <dcterms:modified xsi:type="dcterms:W3CDTF">2021-10-11T08:04:10Z</dcterms:modified>
</cp:coreProperties>
</file>