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 of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glacier is formed from highly compressed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U-Shaped glacial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spell glacier?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Semi circular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Glaciers move under two things (1.)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sunk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Permenant level snow reaches in summer in polar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Glaciers move under two things (2.)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Pieces of glaciers breaking off and becoming icebergs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2021-10-11T08:04:15Z</dcterms:created>
  <dcterms:modified xsi:type="dcterms:W3CDTF">2021-10-11T08:04:15Z</dcterms:modified>
</cp:coreProperties>
</file>