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small, cone-shaped hills of stratified sand and gravel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 long, smooth, canoe-shaped hills made of till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moving mass of ice that is larger than a valley glacier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second kind of drifted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lowest level that permanent snows reach in the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recrystallizes into a rough, granular ice material called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place that the glacier end at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long, slow- moving, wedge-shaped stream of ice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are great mountains peaks that project through the ice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circular hollow found on terminal moraines and outwash plains 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</dc:title>
  <dcterms:created xsi:type="dcterms:W3CDTF">2021-10-11T08:04:25Z</dcterms:created>
  <dcterms:modified xsi:type="dcterms:W3CDTF">2021-10-11T08:04:25Z</dcterms:modified>
</cp:coreProperties>
</file>