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semicircular basin and is formed at the head of the glacial valley.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mass of ice, far larger than a valley glacier.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ice sheets.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forms when materials are deposited.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slow-moving, wedged-shape stream of 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valley glacier comes to a steep slope, great fissures, or cracks.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Farther inland great mountain peaks.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of fine sand and silt formed by the crushing of rock under a glacier.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 of glacier.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2021-10-11T08:04:29Z</dcterms:created>
  <dcterms:modified xsi:type="dcterms:W3CDTF">2021-10-11T08:04:29Z</dcterms:modified>
</cp:coreProperties>
</file>