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Glaciers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valley glacier comes to a steep slope, great fissures, or cracks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moving mass  of ice, far larger than a valley glacier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ice 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long, slow-moving, wedge-shaped stream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amounts of rock material build up in several areas of a moving glacier and are deposited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lowest level that permanent snows reach in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mixture of fine sand and silt formed by the crushing of rock under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farther inland great mountain peaks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coarse sand, pebbles, and sharp boulders leave long parallel scratches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end of a glacier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</dc:title>
  <dcterms:created xsi:type="dcterms:W3CDTF">2021-10-11T08:04:31Z</dcterms:created>
  <dcterms:modified xsi:type="dcterms:W3CDTF">2021-10-11T08:04:31Z</dcterms:modified>
</cp:coreProperties>
</file>