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Glaciers that cover broad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ridges of sorted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Unsorted moraines, shaped as a glacier moves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scooped out by a valley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in valleys in high, mountainous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Unsorted ridges of till, deposited when a glacier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off chunk of ice from glacier that melts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Unsorted rock, gravel, sand, and clay that glaciers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Mound of layered sediment deposited at the retreating glacier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2021-10-11T08:04:36Z</dcterms:created>
  <dcterms:modified xsi:type="dcterms:W3CDTF">2021-10-11T08:04:36Z</dcterms:modified>
</cp:coreProperties>
</file>