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mixture of fine sand and silt formed by the crushing of rock under a glacier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farther inland great mountain peaks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long parallel scratches left by coarse sand, pebbles and sharp boulders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long, smooth, canoe-shaped hills made of till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lowest level that permanent snows reach in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direction does a glacier always move?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moving mass of ice that is far larger than a valley glacier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long, slow moving wedge shaped stream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small sheets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valley glaciers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granular ice material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glaciers 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 </dc:title>
  <dcterms:created xsi:type="dcterms:W3CDTF">2021-10-11T08:04:38Z</dcterms:created>
  <dcterms:modified xsi:type="dcterms:W3CDTF">2021-10-11T08:04:38Z</dcterms:modified>
</cp:coreProperties>
</file>