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materials are deposited, they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Glacier end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valley glaciers are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valley glacier comes to a steep slope, great fissures, or cracks,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ice sheets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smooth, canoe-shaped hills made of till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unsorted and unstratified rock materials deposited directly by the ice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continental glaciers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of fine sand silt formed by the crushing of rock under a glacier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2021-10-11T08:04:40Z</dcterms:created>
  <dcterms:modified xsi:type="dcterms:W3CDTF">2021-10-11T08:04:40Z</dcterms:modified>
</cp:coreProperties>
</file>